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 w:line="320" w:lineRule="atLeast"/>
        <w:ind w:firstLine="567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2-</w:t>
      </w:r>
      <w:r>
        <w:rPr>
          <w:rFonts w:ascii="Times New Roman" w:eastAsia="Times New Roman" w:hAnsi="Times New Roman" w:cs="Times New Roman"/>
        </w:rPr>
        <w:t>789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>
      <w:pPr>
        <w:spacing w:before="0" w:after="0" w:line="310" w:lineRule="atLeast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 w:line="310" w:lineRule="atLeast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 w:line="310" w:lineRule="atLeast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 w:line="31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04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 w:line="310" w:lineRule="atLeast"/>
        <w:ind w:firstLine="567"/>
        <w:jc w:val="both"/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Скаредновой О.В.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муниципального унитарного предприятия «Городские тепловые сети» к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6"/>
          <w:rFonts w:ascii="Times New Roman" w:eastAsia="Times New Roman" w:hAnsi="Times New Roman" w:cs="Times New Roman"/>
          <w:sz w:val="28"/>
          <w:szCs w:val="28"/>
        </w:rPr>
        <w:t>.*****..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лице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законн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редставител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коммунальны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31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ст.ст. 167, 194-199 ГПК РФ,</w:t>
      </w:r>
    </w:p>
    <w:p>
      <w:pPr>
        <w:spacing w:before="0" w:after="0" w:line="310" w:lineRule="atLeast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Бабарыкина Александра Романовича (</w:t>
      </w:r>
      <w:r>
        <w:rPr>
          <w:rStyle w:val="cat-PassportDatagrp-2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 и Юлдашбаевой Луизы Талгатовны (</w:t>
      </w:r>
      <w:r>
        <w:rPr>
          <w:rStyle w:val="cat-PassportDatagrp-25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являющихся законными представителями несовершеннолетней </w:t>
      </w:r>
      <w:r>
        <w:rPr>
          <w:rStyle w:val="cat-UserDefinedgrp-28rplc-13"/>
          <w:rFonts w:ascii="Times New Roman" w:eastAsia="Times New Roman" w:hAnsi="Times New Roman" w:cs="Times New Roman"/>
          <w:sz w:val="28"/>
          <w:szCs w:val="28"/>
        </w:rPr>
        <w:t>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равных долях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 Сургутского городского муниципального унитарного предприятия «Городские тепловые сети»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1028600587069, ИНН 8602017038,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 коммунальных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доле в праве собственности несовершеннолетне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1/4</w:t>
      </w:r>
      <w:r>
        <w:rPr>
          <w:rFonts w:ascii="Times New Roman" w:eastAsia="Times New Roman" w:hAnsi="Times New Roman" w:cs="Times New Roman"/>
          <w:sz w:val="28"/>
          <w:szCs w:val="28"/>
        </w:rPr>
        <w:t>),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01.03.2022 года по 31.05.2022 года, с 01.09.2022 года по 30.06.2023 года, с 01.09.2023 года по 31.05.2024 года в размере 19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374,01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пени за просрочку оплаты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31.01.2022 года по 01.07.2024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733,55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а также расходы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000,00 руб.</w:t>
      </w:r>
    </w:p>
    <w:p>
      <w:pPr>
        <w:spacing w:before="0" w:after="0" w:line="31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 w:line="31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Сургутский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keepNext/>
        <w:spacing w:before="0" w:after="0" w:line="310" w:lineRule="atLeast"/>
        <w:ind w:firstLine="567"/>
        <w:jc w:val="both"/>
      </w:pPr>
    </w:p>
    <w:p>
      <w:pPr>
        <w:keepNext/>
        <w:spacing w:before="0" w:after="0" w:line="31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Е.П. Король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Style w:val="cat-UserDefinedgrp-30rplc-30"/>
          <w:rFonts w:ascii="Times New Roman" w:eastAsia="Times New Roman" w:hAnsi="Times New Roman" w:cs="Times New Roman"/>
          <w:sz w:val="20"/>
          <w:szCs w:val="20"/>
        </w:rPr>
        <w:t>...*****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6">
    <w:name w:val="cat-UserDefined grp-29 rplc-6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PassportDatagrp-25rplc-11">
    <w:name w:val="cat-PassportData grp-25 rplc-11"/>
    <w:basedOn w:val="DefaultParagraphFont"/>
  </w:style>
  <w:style w:type="character" w:customStyle="1" w:styleId="cat-UserDefinedgrp-28rplc-13">
    <w:name w:val="cat-UserDefined grp-28 rplc-13"/>
    <w:basedOn w:val="DefaultParagraphFont"/>
  </w:style>
  <w:style w:type="character" w:customStyle="1" w:styleId="cat-PassportDatagrp-23rplc-14">
    <w:name w:val="cat-PassportData grp-23 rplc-14"/>
    <w:basedOn w:val="DefaultParagraphFont"/>
  </w:style>
  <w:style w:type="character" w:customStyle="1" w:styleId="cat-UserDefinedgrp-30rplc-30">
    <w:name w:val="cat-UserDefined grp-3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